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1790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7"/>
          <w:szCs w:val="27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Попова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Вадима Сергеевича,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left="2832"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Попов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Timegrp-19rplc-1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районе д. 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Addressgrp-3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имел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7"/>
          <w:szCs w:val="27"/>
        </w:rPr>
        <w:t>грязная одежда,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речь невнятная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достоинство и общественную нравственность.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Попов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ходатайств не заявил.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Попова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подтверждаются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</w:t>
      </w:r>
      <w:r>
        <w:rPr>
          <w:rFonts w:ascii="Times New Roman" w:eastAsia="Times New Roman" w:hAnsi="Times New Roman" w:cs="Times New Roman"/>
          <w:sz w:val="27"/>
          <w:szCs w:val="27"/>
        </w:rPr>
        <w:t>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собранным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Попова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Попова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Попова Вадима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подвергнуть наказанию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через мирового судью судебного участка № 11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1790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2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3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4rplc-3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0412365400665017902420122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6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SumInWordsgrp-17rplc-36">
    <w:name w:val="cat-SumInWords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